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18810534240711060153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УМВД России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18810534240711060153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18810534240711060153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640107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18810534240711060153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выпиской из ГИС ГМП, согласно которой штраф по постановлению оплачен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0412365400725002002520123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6rplc-12">
    <w:name w:val="cat-Sum grp-1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